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1166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MS0061-01-2025-005324-11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директора ООО «ПОЛИКОМП» </w:t>
      </w:r>
      <w:r>
        <w:rPr>
          <w:rFonts w:ascii="Times New Roman" w:eastAsia="Times New Roman" w:hAnsi="Times New Roman" w:cs="Times New Roman"/>
          <w:sz w:val="27"/>
          <w:szCs w:val="27"/>
        </w:rPr>
        <w:t>Гиззатова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Вячеслава </w:t>
      </w:r>
      <w:r>
        <w:rPr>
          <w:rFonts w:ascii="Times New Roman" w:eastAsia="Times New Roman" w:hAnsi="Times New Roman" w:cs="Times New Roman"/>
          <w:sz w:val="27"/>
          <w:szCs w:val="27"/>
        </w:rPr>
        <w:t>Вильевича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4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>
        <w:rPr>
          <w:rFonts w:ascii="Times New Roman" w:eastAsia="Times New Roman" w:hAnsi="Times New Roman" w:cs="Times New Roman"/>
          <w:sz w:val="26"/>
          <w:szCs w:val="26"/>
        </w:rPr>
        <w:t>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eastAsia="Times New Roman" w:hAnsi="Times New Roman" w:cs="Times New Roman"/>
          <w:sz w:val="27"/>
          <w:szCs w:val="27"/>
        </w:rPr>
        <w:t>Гиззатов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В.В. являясь руководителем ООО «ПОЛИКОМП», расположенного по адресу: г. Сургут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шоссе д. 46 кабинет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представления которого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 окт</w:t>
      </w:r>
      <w:r>
        <w:rPr>
          <w:rFonts w:ascii="Times New Roman" w:eastAsia="Times New Roman" w:hAnsi="Times New Roman" w:cs="Times New Roman"/>
          <w:sz w:val="26"/>
          <w:szCs w:val="26"/>
        </w:rPr>
        <w:t>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Гиззатов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Гиззатов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26036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09.06.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ПОЛИКОМП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25.10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г.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представлен;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ПОЛИКОМП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Гиззатов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Гиззатов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6"/>
          <w:szCs w:val="26"/>
        </w:rPr>
        <w:t>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должностным лицом совершено административное правонарушение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изложенного,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Гиззатова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Вячеслава </w:t>
      </w:r>
      <w:r>
        <w:rPr>
          <w:rFonts w:ascii="Times New Roman" w:eastAsia="Times New Roman" w:hAnsi="Times New Roman" w:cs="Times New Roman"/>
          <w:sz w:val="27"/>
          <w:szCs w:val="27"/>
        </w:rPr>
        <w:t>Вильевича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июл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1166</w:t>
      </w:r>
      <w:r>
        <w:rPr>
          <w:rFonts w:ascii="Times New Roman" w:eastAsia="Times New Roman" w:hAnsi="Times New Roman" w:cs="Times New Roman"/>
          <w:sz w:val="20"/>
          <w:szCs w:val="20"/>
        </w:rPr>
        <w:t>-2606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0">
    <w:name w:val="cat-UserDefined grp-2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